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5-2076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0067-01-2024-011135-92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Заболотнев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Заболотнев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3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0412365400675020762420101.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3rplc-5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